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AI    </w:t>
      </w:r>
      <w:r>
        <w:t xml:space="preserve">   Applied Science    </w:t>
      </w:r>
      <w:r>
        <w:t xml:space="preserve">   Artificial Intelligence    </w:t>
      </w:r>
      <w:r>
        <w:t xml:space="preserve">   Assemblage    </w:t>
      </w:r>
      <w:r>
        <w:t xml:space="preserve">   Augmented Reality    </w:t>
      </w:r>
      <w:r>
        <w:t xml:space="preserve">   Broadband    </w:t>
      </w:r>
      <w:r>
        <w:t xml:space="preserve">   browser    </w:t>
      </w:r>
      <w:r>
        <w:t xml:space="preserve">   cloud    </w:t>
      </w:r>
      <w:r>
        <w:t xml:space="preserve">   code    </w:t>
      </w:r>
      <w:r>
        <w:t xml:space="preserve">   computer    </w:t>
      </w:r>
      <w:r>
        <w:t xml:space="preserve">   computer science    </w:t>
      </w:r>
      <w:r>
        <w:t xml:space="preserve">   desktop    </w:t>
      </w:r>
      <w:r>
        <w:t xml:space="preserve">   dvd    </w:t>
      </w:r>
      <w:r>
        <w:t xml:space="preserve">   eco friendly    </w:t>
      </w:r>
      <w:r>
        <w:t xml:space="preserve">   education    </w:t>
      </w:r>
      <w:r>
        <w:t xml:space="preserve">   headset    </w:t>
      </w:r>
      <w:r>
        <w:t xml:space="preserve">   input    </w:t>
      </w:r>
      <w:r>
        <w:t xml:space="preserve">   intelligence    </w:t>
      </w:r>
      <w:r>
        <w:t xml:space="preserve">   laptop    </w:t>
      </w:r>
      <w:r>
        <w:t xml:space="preserve">   portal    </w:t>
      </w:r>
      <w:r>
        <w:t xml:space="preserve">   router    </w:t>
      </w:r>
      <w:r>
        <w:t xml:space="preserve">   social media impacts    </w:t>
      </w:r>
      <w:r>
        <w:t xml:space="preserve">   speaker    </w:t>
      </w:r>
      <w:r>
        <w:t xml:space="preserve">   tech    </w:t>
      </w:r>
      <w:r>
        <w:t xml:space="preserve">   technology    </w:t>
      </w:r>
      <w:r>
        <w:t xml:space="preserve">   Web Browser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Word Search!</dc:title>
  <dcterms:created xsi:type="dcterms:W3CDTF">2021-12-15T03:47:26Z</dcterms:created>
  <dcterms:modified xsi:type="dcterms:W3CDTF">2021-12-15T03:47:26Z</dcterms:modified>
</cp:coreProperties>
</file>