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Technology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Bing    </w:t>
      </w:r>
      <w:r>
        <w:t xml:space="preserve">   Yahoo    </w:t>
      </w:r>
      <w:r>
        <w:t xml:space="preserve">   Google    </w:t>
      </w:r>
      <w:r>
        <w:t xml:space="preserve">   Internet    </w:t>
      </w:r>
      <w:r>
        <w:t xml:space="preserve">   EMAIL    </w:t>
      </w:r>
      <w:r>
        <w:t xml:space="preserve">   Desktop    </w:t>
      </w:r>
      <w:r>
        <w:t xml:space="preserve">   PowerPoint    </w:t>
      </w:r>
      <w:r>
        <w:t xml:space="preserve">   Word    </w:t>
      </w:r>
      <w:r>
        <w:t xml:space="preserve">   Microsoft    </w:t>
      </w:r>
      <w:r>
        <w:t xml:space="preserve">   Keyboard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 Word Search </dc:title>
  <dcterms:created xsi:type="dcterms:W3CDTF">2021-10-11T18:31:53Z</dcterms:created>
  <dcterms:modified xsi:type="dcterms:W3CDTF">2021-10-11T18:31:53Z</dcterms:modified>
</cp:coreProperties>
</file>