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data    </w:t>
      </w:r>
      <w:r>
        <w:t xml:space="preserve">   www    </w:t>
      </w:r>
      <w:r>
        <w:t xml:space="preserve">   space    </w:t>
      </w:r>
      <w:r>
        <w:t xml:space="preserve">   innovation    </w:t>
      </w:r>
      <w:r>
        <w:t xml:space="preserve">   download    </w:t>
      </w:r>
      <w:r>
        <w:t xml:space="preserve">   blog    </w:t>
      </w:r>
      <w:r>
        <w:t xml:space="preserve">   communication    </w:t>
      </w:r>
      <w:r>
        <w:t xml:space="preserve">   Cyberbully    </w:t>
      </w:r>
      <w:r>
        <w:t xml:space="preserve">   drop box    </w:t>
      </w:r>
      <w:r>
        <w:t xml:space="preserve">   education    </w:t>
      </w:r>
      <w:r>
        <w:t xml:space="preserve">   Email    </w:t>
      </w:r>
      <w:r>
        <w:t xml:space="preserve">   firewall    </w:t>
      </w:r>
      <w:r>
        <w:t xml:space="preserve">   flash drive    </w:t>
      </w:r>
      <w:r>
        <w:t xml:space="preserve">   internet safety    </w:t>
      </w:r>
      <w:r>
        <w:t xml:space="preserve">   Monitor    </w:t>
      </w:r>
      <w:r>
        <w:t xml:space="preserve">   Network    </w:t>
      </w:r>
      <w:r>
        <w:t xml:space="preserve">   operating system    </w:t>
      </w:r>
      <w:r>
        <w:t xml:space="preserve">   Personal computer    </w:t>
      </w:r>
      <w:r>
        <w:t xml:space="preserve">   research    </w:t>
      </w:r>
      <w:r>
        <w:t xml:space="preserve">   Social Network    </w:t>
      </w:r>
      <w:r>
        <w:t xml:space="preserve">   Software    </w:t>
      </w:r>
      <w:r>
        <w:t xml:space="preserve">   technology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 </dc:title>
  <dcterms:created xsi:type="dcterms:W3CDTF">2021-10-11T18:32:40Z</dcterms:created>
  <dcterms:modified xsi:type="dcterms:W3CDTF">2021-10-11T18:32:40Z</dcterms:modified>
</cp:coreProperties>
</file>