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Bitcoin    </w:t>
      </w:r>
      <w:r>
        <w:t xml:space="preserve">   Blacklist    </w:t>
      </w:r>
      <w:r>
        <w:t xml:space="preserve">   Computer    </w:t>
      </w:r>
      <w:r>
        <w:t xml:space="preserve">   Cryptography    </w:t>
      </w:r>
      <w:r>
        <w:t xml:space="preserve">   Crytocurrency    </w:t>
      </w:r>
      <w:r>
        <w:t xml:space="preserve">   Cyber-security    </w:t>
      </w:r>
      <w:r>
        <w:t xml:space="preserve">   Dark Web    </w:t>
      </w:r>
      <w:r>
        <w:t xml:space="preserve">   Data    </w:t>
      </w:r>
      <w:r>
        <w:t xml:space="preserve">   Deep Web    </w:t>
      </w:r>
      <w:r>
        <w:t xml:space="preserve">   Hacker    </w:t>
      </w:r>
      <w:r>
        <w:t xml:space="preserve">   Hardware    </w:t>
      </w:r>
      <w:r>
        <w:t xml:space="preserve">   Internet    </w:t>
      </w:r>
      <w:r>
        <w:t xml:space="preserve">   IP Address    </w:t>
      </w:r>
      <w:r>
        <w:t xml:space="preserve">   Proxy    </w:t>
      </w:r>
      <w:r>
        <w:t xml:space="preserve">   Router    </w:t>
      </w:r>
      <w:r>
        <w:t xml:space="preserve">   Software    </w:t>
      </w:r>
      <w:r>
        <w:t xml:space="preserve">   Tor    </w:t>
      </w:r>
      <w:r>
        <w:t xml:space="preserve">   Troubleshoot    </w:t>
      </w:r>
      <w:r>
        <w:t xml:space="preserve">   Wifi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2021-10-11T18:32:25Z</dcterms:created>
  <dcterms:modified xsi:type="dcterms:W3CDTF">2021-10-11T18:32:25Z</dcterms:modified>
</cp:coreProperties>
</file>