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and Learning - Wildcard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Anyone who formally teaches a learner.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an initiative where students bring their own mobile devices into the classroom for class purposes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individual who is receiving an education. Can be taught by an educator or self-taught.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software that manages, analyzes, and runs educational courses and training programs. Also included are student registration, curriculum management, skill &amp; competency management, and reporting features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non-profit organization that serves educators interested in the use of technology in education. It is most known for its annual conference held in the US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piece of software that manages student data. This includes grades, attendance, background information, discipline records, health records,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Any conceptual framework rooted in psychological principles and used for administering education.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online course that includes video lectures, reading materials, problem sets, and a student community.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form of blended learning, this is the practice of students watching lecture material (usually in video form) at home, then practicing their learnings in an interactive environment in the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comprehensive and personalized plan that helps a child with disabilities achieve a specific set of education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Synonymous with Clickers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informal network of people that is professional in nature and meant to aid an educator in furthering his/her pedagogical craft.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subset of education technology, this practice focuses more on the use of technology for instructional purposes, though the terms are sometimes used interchangeably.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Synonymous with Blended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classroom that mostly or entirely relies on electronic devices and software instead of paper and 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attitude where learning can happen on your own, without any formal structure. Often described as “do-it-yourself (DIY) education.”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generic term that refers to the computer hardware and software that powers the cloud.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and art of education and learning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piece of software that is freely available and openly licensed.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generic term for the growth of one’s career-oriented competencies.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individual born during or after the common use of digital technologies, such as the Internet, mobile devices, apps,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item that can be used to measure a student’s competency in a particular topic.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applying game mechanics into 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object that can be moved around as an aid for understanding a mathematical 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or mobile app that allows students to answer a multiple-choice question.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generic term used to represent the concept of distributed computing – where a set of networked computers allow for shared services. Also used synonymously with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kind of technology that is used for educational purposes by an educator or educational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Program where a school provides one device (e.g. laptop, tablet, etc) per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online educational material that is freely accessible and openly licensed for public consumption.(acronym)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attentiveness and interest of a student to the lesson at hand.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model for how pedagogy, technology, and content can interact and work together.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US initiative to provide a national set of learning standards. Has not yet been adopted by all fifty states.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acronym for subjects that are often grouped together because of a national movement to promote these subjects in the US.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and Learning - Wildcard</dc:title>
  <dcterms:created xsi:type="dcterms:W3CDTF">2021-10-11T18:32:29Z</dcterms:created>
  <dcterms:modified xsi:type="dcterms:W3CDTF">2021-10-11T18:32:29Z</dcterms:modified>
</cp:coreProperties>
</file>