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and Space Exploration 368-382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reusable crewed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artificial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required for a rocket to reach escape velocity depends on the rocket's: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study a planet for long period of time from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life support pack provides water, food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space exploration is difficult and dangerous, most is accomplished by spacecraft that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had a detachable capsule that contained the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satellite relays internet service, TV and radio broadcasts?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satellite communicates with many cars and cell phones?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has mechanical arms to gather rock samples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Space Exploration 368-382</dc:title>
  <dcterms:created xsi:type="dcterms:W3CDTF">2021-10-11T18:32:32Z</dcterms:created>
  <dcterms:modified xsi:type="dcterms:W3CDTF">2021-10-11T18:32:32Z</dcterms:modified>
</cp:coreProperties>
</file>