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harmful or offensive speech within an email (i.e. anything that could be miscontrued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Literature or any other work that is the sole property of its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Slandering someones good name falsely in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Facebook, Instagram, Snapchat are all examples.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Reprocussions of posting personal information on facebook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__&amp;__ two controllable aspects of social media limiting who has access to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the author of creative work will allow the work to be used for certian things. It is a limitation to the Copyright Act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bulling that uses technology as the medium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Plagarism or the illegal use of someone else's creative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Ferderal law in Canada protecting intellectual property rights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Teaching</dc:title>
  <dcterms:created xsi:type="dcterms:W3CDTF">2021-10-11T18:31:48Z</dcterms:created>
  <dcterms:modified xsi:type="dcterms:W3CDTF">2021-10-11T18:31:48Z</dcterms:modified>
</cp:coreProperties>
</file>