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and Written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record of computer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modem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copying and archiving computer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privacy filters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that links personal computers and peripheral devices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magnetism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wireless mobile workstation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operating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 hardware and software that perform data analysis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firewall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computer process of changing encrypted text to readable or plain text after user enters a password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personal computer that doesn't contain a hard drive and allows the user only limited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EMR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electronic record of health related information about a patient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Back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electronic record of health related information about an individual that can be created, gathered, managed, and consulted.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dumb terminal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electronic software to communicate with pharmacies and send prescribing information.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point of care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communication system for connecting several computers so information can be shared.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data server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program or hardware that acts as a filter between the network and the internet.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computer network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attraction of materials to magnets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practice management software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communication; with computers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peripheral computer hardware that connects to the router to provide internet access to the network or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decryption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software that acts as the computer's administrator by managing, integrating, and controlling application software and hardware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USB 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computer hardware that displays the processed data from 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stylus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designed to be used at or near where the patient is seen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output device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common layout for a printed page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Ethernet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computer programs used to run business operations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eprescribing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also called monitor filters or privacy screens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security risk 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media capable of permanently storing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secondary storage devices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identification of potential threats of computer network breaches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software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set of electronic instructions to operate and perform different tasks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Audit trail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pen-shaped device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portrait orientation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most common type of connector device that allow hardware to be connected into 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EHR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and Written Communication</dc:title>
  <dcterms:created xsi:type="dcterms:W3CDTF">2021-10-11T18:32:27Z</dcterms:created>
  <dcterms:modified xsi:type="dcterms:W3CDTF">2021-10-11T18:32:27Z</dcterms:modified>
</cp:coreProperties>
</file>