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gelato    </w:t>
      </w:r>
      <w:r>
        <w:t xml:space="preserve">   ice cream    </w:t>
      </w:r>
      <w:r>
        <w:t xml:space="preserve">   rocks    </w:t>
      </w:r>
      <w:r>
        <w:t xml:space="preserve">   seagulls    </w:t>
      </w:r>
      <w:r>
        <w:t xml:space="preserve">   beach ball    </w:t>
      </w:r>
      <w:r>
        <w:t xml:space="preserve">   headphones    </w:t>
      </w:r>
      <w:r>
        <w:t xml:space="preserve">   computer    </w:t>
      </w:r>
      <w:r>
        <w:t xml:space="preserve">   laptop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beach</dc:title>
  <dcterms:created xsi:type="dcterms:W3CDTF">2021-10-11T18:32:47Z</dcterms:created>
  <dcterms:modified xsi:type="dcterms:W3CDTF">2021-10-11T18:32:47Z</dcterms:modified>
</cp:coreProperties>
</file>