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Technology as a System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p/>
        </w:tc>
      </w:tr>
      <w:tr>
        <w:trPr>
          <w:trHeight w:val="300" w:hRule="atLeast"/>
        </w:trPr>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ability to do work.</w:t>
            </w:r>
          </w:p>
          <w:p>
            <w:pPr>
              <w:keepLines/>
              <w:pStyle w:val="CluesTiny"/>
            </w:pPr>
            <w:r>
              <w:rPr>
                <w:b w:val="true"/>
                <w:bCs w:val="true"/>
              </w:rPr>
              <w:t xml:space="preserve">3. </w:t>
            </w:r>
            <w:r>
              <w:t xml:space="preserve">To divide tasks into major segments and structure a workforce so goals can be met and resources can be assigned to complete each tasks.</w:t>
            </w:r>
          </w:p>
          <w:p>
            <w:pPr>
              <w:keepLines/>
              <w:pStyle w:val="CluesTiny"/>
            </w:pPr>
            <w:r>
              <w:rPr>
                <w:b w:val="true"/>
                <w:bCs w:val="true"/>
              </w:rPr>
              <w:t xml:space="preserve">6. </w:t>
            </w:r>
            <w:r>
              <w:t xml:space="preserve">Facts and figures, called data, that have been sorted and arranged for human use. Information is vital to taking a part in society.</w:t>
            </w:r>
          </w:p>
          <w:p>
            <w:pPr>
              <w:keepLines/>
              <w:pStyle w:val="CluesTiny"/>
            </w:pPr>
            <w:r>
              <w:rPr>
                <w:b w:val="true"/>
                <w:bCs w:val="true"/>
              </w:rPr>
              <w:t xml:space="preserve">8. </w:t>
            </w:r>
            <w:r>
              <w:t xml:space="preserve">The results, good or bad, of any systems.</w:t>
            </w:r>
          </w:p>
          <w:p>
            <w:pPr>
              <w:keepLines/>
              <w:pStyle w:val="CluesTiny"/>
            </w:pPr>
            <w:r>
              <w:rPr>
                <w:b w:val="true"/>
                <w:bCs w:val="true"/>
              </w:rPr>
              <w:t xml:space="preserve">10. </w:t>
            </w:r>
            <w:r>
              <w:t xml:space="preserve">The steps needed to complete a series of identifiable tasks within a system.</w:t>
            </w:r>
          </w:p>
          <w:p>
            <w:pPr>
              <w:keepLines/>
              <w:pStyle w:val="CluesTiny"/>
            </w:pPr>
            <w:r>
              <w:rPr>
                <w:b w:val="true"/>
                <w:bCs w:val="true"/>
              </w:rPr>
              <w:t xml:space="preserve">14. </w:t>
            </w:r>
            <w:r>
              <w:t xml:space="preserve">The procedure used to develop technology attempting to satisfy people's technological needs and wants.</w:t>
            </w:r>
          </w:p>
          <w:p>
            <w:pPr>
              <w:keepLines/>
              <w:pStyle w:val="CluesTiny"/>
            </w:pPr>
            <w:r>
              <w:rPr>
                <w:b w:val="true"/>
                <w:bCs w:val="true"/>
              </w:rPr>
              <w:t xml:space="preserve">17. </w:t>
            </w:r>
            <w:r>
              <w:t xml:space="preserve">To set goals and develop courses of action for a company or parts of the company to reach the goals.</w:t>
            </w:r>
          </w:p>
          <w:p>
            <w:pPr>
              <w:keepLines/>
              <w:pStyle w:val="CluesTiny"/>
            </w:pPr>
            <w:r>
              <w:rPr>
                <w:b w:val="true"/>
                <w:bCs w:val="true"/>
              </w:rPr>
              <w:t xml:space="preserve">19. </w:t>
            </w:r>
            <w:r>
              <w:t xml:space="preserve">A natural, synthetic, or composite.</w:t>
            </w:r>
          </w:p>
        </w:tc>
        <w:tc>
          <w:p>
            <w:pPr>
              <w:pStyle w:val="CluesTiny"/>
            </w:pPr>
            <w:r>
              <w:rPr>
                <w:b w:val="true"/>
                <w:bCs w:val="true"/>
              </w:rPr>
              <w:t xml:space="preserve">Down</w:t>
            </w:r>
          </w:p>
          <w:p>
            <w:pPr>
              <w:keepLines/>
              <w:pStyle w:val="CluesTiny"/>
            </w:pPr>
            <w:r>
              <w:rPr>
                <w:b w:val="true"/>
                <w:bCs w:val="true"/>
              </w:rPr>
              <w:t xml:space="preserve">1. </w:t>
            </w:r>
            <w:r>
              <w:t xml:space="preserve">The action people use efficiently and appropriately. These processes are also designed and used to guide and direct the design, development, production, and marketing of the technological device, service, structure, or system.</w:t>
            </w:r>
          </w:p>
          <w:p>
            <w:pPr>
              <w:keepLines/>
              <w:pStyle w:val="CluesTiny"/>
            </w:pPr>
            <w:r>
              <w:rPr>
                <w:b w:val="true"/>
                <w:bCs w:val="true"/>
              </w:rPr>
              <w:t xml:space="preserve">4. </w:t>
            </w:r>
            <w:r>
              <w:t xml:space="preserve">The feedback loop that causes management and production activities to change through evaluation, feedback, and corrective activism.</w:t>
            </w:r>
          </w:p>
          <w:p>
            <w:pPr>
              <w:keepLines/>
              <w:pStyle w:val="CluesTiny"/>
            </w:pPr>
            <w:r>
              <w:rPr>
                <w:b w:val="true"/>
                <w:bCs w:val="true"/>
              </w:rPr>
              <w:t xml:space="preserve">5. </w:t>
            </w:r>
            <w:r>
              <w:t xml:space="preserve">A group of parts in a predictable way-designed to achieve a goal.</w:t>
            </w:r>
          </w:p>
          <w:p>
            <w:pPr>
              <w:keepLines/>
              <w:pStyle w:val="CluesTiny"/>
            </w:pPr>
            <w:r>
              <w:rPr>
                <w:b w:val="true"/>
                <w:bCs w:val="true"/>
              </w:rPr>
              <w:t xml:space="preserve">7. </w:t>
            </w:r>
            <w:r>
              <w:t xml:space="preserve">An artifact that amplifies the speed, amount, or direction of a force. Machines transmit to change the application of power,force, or motion.</w:t>
            </w:r>
          </w:p>
          <w:p>
            <w:pPr>
              <w:keepLines/>
              <w:pStyle w:val="CluesTiny"/>
            </w:pPr>
            <w:r>
              <w:rPr>
                <w:b w:val="true"/>
                <w:bCs w:val="true"/>
              </w:rPr>
              <w:t xml:space="preserve">9. </w:t>
            </w:r>
            <w:r>
              <w:t xml:space="preserve">The measurments of how long an event lasts. Time is a key resource in developing and operations technological systems.</w:t>
            </w:r>
          </w:p>
          <w:p>
            <w:pPr>
              <w:keepLines/>
              <w:pStyle w:val="CluesTiny"/>
            </w:pPr>
            <w:r>
              <w:rPr>
                <w:b w:val="true"/>
                <w:bCs w:val="true"/>
              </w:rPr>
              <w:t xml:space="preserve">11. </w:t>
            </w:r>
            <w:r>
              <w:t xml:space="preserve">An artifact humans use to expand their capabilities.</w:t>
            </w:r>
          </w:p>
          <w:p>
            <w:pPr>
              <w:keepLines/>
              <w:pStyle w:val="CluesTiny"/>
            </w:pPr>
            <w:r>
              <w:rPr>
                <w:b w:val="true"/>
                <w:bCs w:val="true"/>
              </w:rPr>
              <w:t xml:space="preserve">12. </w:t>
            </w:r>
            <w:r>
              <w:t xml:space="preserve">The process of using information about the output of a system to regulate the inputs to the system.</w:t>
            </w:r>
          </w:p>
          <w:p>
            <w:pPr>
              <w:keepLines/>
              <w:pStyle w:val="CluesTiny"/>
            </w:pPr>
            <w:r>
              <w:rPr>
                <w:b w:val="true"/>
                <w:bCs w:val="true"/>
              </w:rPr>
              <w:t xml:space="preserve">13. </w:t>
            </w:r>
            <w:r>
              <w:t xml:space="preserve">To initiate the work related to an action plan.</w:t>
            </w:r>
          </w:p>
          <w:p>
            <w:pPr>
              <w:keepLines/>
              <w:pStyle w:val="CluesTiny"/>
            </w:pPr>
            <w:r>
              <w:rPr>
                <w:b w:val="true"/>
                <w:bCs w:val="true"/>
              </w:rPr>
              <w:t xml:space="preserve">15. </w:t>
            </w:r>
            <w:r>
              <w:t xml:space="preserve">A material that flows into a system and is consumed or processed by the system. </w:t>
            </w:r>
          </w:p>
          <w:p>
            <w:pPr>
              <w:keepLines/>
              <w:pStyle w:val="CluesTiny"/>
            </w:pPr>
            <w:r>
              <w:rPr>
                <w:b w:val="true"/>
                <w:bCs w:val="true"/>
              </w:rPr>
              <w:t xml:space="preserve">16. </w:t>
            </w:r>
            <w:r>
              <w:t xml:space="preserve">The reason, or purpose, for a system.</w:t>
            </w:r>
          </w:p>
          <w:p>
            <w:pPr>
              <w:keepLines/>
              <w:pStyle w:val="CluesTiny"/>
            </w:pPr>
            <w:r>
              <w:rPr>
                <w:b w:val="true"/>
                <w:bCs w:val="true"/>
              </w:rPr>
              <w:t xml:space="preserve">18. </w:t>
            </w:r>
            <w:r>
              <w:t xml:space="preserve">The money and credit necessary for the economic system to operate.</w:t>
            </w:r>
          </w:p>
        </w:tc>
      </w:tr>
    </w:tbl>
    <w:p>
      <w:pPr>
        <w:pStyle w:val="WordBankLarge"/>
      </w:pPr>
      <w:r>
        <w:t xml:space="preserve">   Actuate    </w:t>
      </w:r>
      <w:r>
        <w:t xml:space="preserve">   Control    </w:t>
      </w:r>
      <w:r>
        <w:t xml:space="preserve">   energy    </w:t>
      </w:r>
      <w:r>
        <w:t xml:space="preserve">   feedback    </w:t>
      </w:r>
      <w:r>
        <w:t xml:space="preserve">   finance    </w:t>
      </w:r>
      <w:r>
        <w:t xml:space="preserve">   Goal    </w:t>
      </w:r>
      <w:r>
        <w:t xml:space="preserve">   Information    </w:t>
      </w:r>
      <w:r>
        <w:t xml:space="preserve">   Input    </w:t>
      </w:r>
      <w:r>
        <w:t xml:space="preserve">   Machine    </w:t>
      </w:r>
      <w:r>
        <w:t xml:space="preserve">   Management Process    </w:t>
      </w:r>
      <w:r>
        <w:t xml:space="preserve">   Material    </w:t>
      </w:r>
      <w:r>
        <w:t xml:space="preserve">   Organize    </w:t>
      </w:r>
      <w:r>
        <w:t xml:space="preserve">   output    </w:t>
      </w:r>
      <w:r>
        <w:t xml:space="preserve">   plan    </w:t>
      </w:r>
      <w:r>
        <w:t xml:space="preserve">   Problem-solving and design process    </w:t>
      </w:r>
      <w:r>
        <w:t xml:space="preserve">   Production Process    </w:t>
      </w:r>
      <w:r>
        <w:t xml:space="preserve">   System    </w:t>
      </w:r>
      <w:r>
        <w:t xml:space="preserve">   Time    </w:t>
      </w:r>
      <w:r>
        <w:t xml:space="preserve">   tool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as a System</dc:title>
  <dcterms:created xsi:type="dcterms:W3CDTF">2021-10-11T18:32:08Z</dcterms:created>
  <dcterms:modified xsi:type="dcterms:W3CDTF">2021-10-11T18:32:08Z</dcterms:modified>
</cp:coreProperties>
</file>