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as a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steps needed to complete a series of identifiable tasks within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giving back data on how well a system is operating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key resource in developing and operating technological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people use to ensure that production processes operate efficiently and appropriately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result, good and bad, of the operation of any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artifact that amplify the speed, amount, or direction of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facts and figures, called data, that have been sorted and arranged for human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artifact humans use to expand their capabilities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procedure used to develop technology that will attempt to satisfy people’s technological needs and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money and credit necessary for the economic system to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initiate the work to an action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completed to perform the function of the technological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feedback loop that causes management and production activities to change through evaluation, feedback, and corrective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related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resource used by a system to meet the identified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from which useful products or items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setting goals and developing courses of action for a company or parts of the company to reach the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divide tasks into major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reason or purpose for a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as a System</dc:title>
  <dcterms:created xsi:type="dcterms:W3CDTF">2021-10-11T18:32:10Z</dcterms:created>
  <dcterms:modified xsi:type="dcterms:W3CDTF">2021-10-11T18:32:10Z</dcterms:modified>
</cp:coreProperties>
</file>