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word art    </w:t>
      </w:r>
      <w:r>
        <w:t xml:space="preserve">   animations    </w:t>
      </w:r>
      <w:r>
        <w:t xml:space="preserve">   transitions    </w:t>
      </w:r>
      <w:r>
        <w:t xml:space="preserve">   slideshow    </w:t>
      </w:r>
      <w:r>
        <w:t xml:space="preserve">   chart    </w:t>
      </w:r>
      <w:r>
        <w:t xml:space="preserve">   format    </w:t>
      </w:r>
      <w:r>
        <w:t xml:space="preserve">   alignment    </w:t>
      </w:r>
      <w:r>
        <w:t xml:space="preserve">   formula    </w:t>
      </w:r>
      <w:r>
        <w:t xml:space="preserve">   row    </w:t>
      </w:r>
      <w:r>
        <w:t xml:space="preserve">   column    </w:t>
      </w:r>
      <w:r>
        <w:t xml:space="preserve">   Data    </w:t>
      </w:r>
      <w:r>
        <w:t xml:space="preserve">   Computer    </w:t>
      </w:r>
      <w:r>
        <w:t xml:space="preserve">   Internet    </w:t>
      </w:r>
      <w:r>
        <w:t xml:space="preserve">   technology    </w:t>
      </w:r>
      <w:r>
        <w:t xml:space="preserve">   hard drive    </w:t>
      </w:r>
      <w:r>
        <w:t xml:space="preserve">   email    </w:t>
      </w:r>
      <w:r>
        <w:t xml:space="preserve">   Blog    </w:t>
      </w:r>
      <w:r>
        <w:t xml:space="preserve">   Website    </w:t>
      </w:r>
      <w:r>
        <w:t xml:space="preserve">   Social Media    </w:t>
      </w:r>
      <w:r>
        <w:t xml:space="preserve">   Digital Citizenship    </w:t>
      </w:r>
      <w:r>
        <w:t xml:space="preserve">   Network    </w:t>
      </w:r>
      <w:r>
        <w:t xml:space="preserve">   QWERTY    </w:t>
      </w:r>
      <w:r>
        <w:t xml:space="preserve">   Keyboard    </w:t>
      </w:r>
      <w:r>
        <w:t xml:space="preserve">   Headers    </w:t>
      </w:r>
      <w:r>
        <w:t xml:space="preserve">   cell    </w:t>
      </w:r>
      <w:r>
        <w:t xml:space="preserve">   spreadsheet    </w:t>
      </w:r>
      <w:r>
        <w:t xml:space="preserve">   Italic    </w:t>
      </w:r>
      <w:r>
        <w:t xml:space="preserve">   Google Sheets    </w:t>
      </w:r>
      <w:r>
        <w:t xml:space="preserve">   Google Docs    </w:t>
      </w:r>
      <w:r>
        <w:t xml:space="preserve">   Google 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2021-10-11T18:32:27Z</dcterms:created>
  <dcterms:modified xsi:type="dcterms:W3CDTF">2021-10-11T18:32:27Z</dcterms:modified>
</cp:coreProperties>
</file>