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blows if the current through it exceeds its capacity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a working model that tests how well a product works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Current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is the unit for Power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Potential difference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systematic institution where formal activities happen under the guidance of a trained personnel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inferior being that education is imparted to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the stage that testifies if the product meets its specification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Ohms law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Allows current to flow easily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is also called the realization stage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one of the outputs for current flow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unit for electric charge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Source of energy    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Technology crossword</dc:title>
  <dcterms:created xsi:type="dcterms:W3CDTF">2021-10-11T18:33:31Z</dcterms:created>
  <dcterms:modified xsi:type="dcterms:W3CDTF">2021-10-11T18:33:31Z</dcterms:modified>
</cp:coreProperties>
</file>