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that is made to prevent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used to chop up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 that is used to protect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designing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set of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carve something into a more defined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not fully completed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way something is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something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type of plastic that becomes soft when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metal pointy tool used to mark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tool with a hard 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particle used to create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acronym for petroleum engineering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tool used to weaken and make plastic bendable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meaning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 metal tool used to make small curves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acronym for advanced management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tool used to mark or measure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color material and size of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piece clothing placed around your waist to protect you from sharp objects, burns and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thick type of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acronym for high density polyethylene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dispose of an object that can be reused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tool used to make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wire in a device or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quick drawing of a design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crossword</dc:title>
  <dcterms:created xsi:type="dcterms:W3CDTF">2021-10-11T18:32:23Z</dcterms:created>
  <dcterms:modified xsi:type="dcterms:W3CDTF">2021-10-11T18:32:23Z</dcterms:modified>
</cp:coreProperties>
</file>