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crash    </w:t>
      </w:r>
      <w:r>
        <w:t xml:space="preserve">   reboot    </w:t>
      </w:r>
      <w:r>
        <w:t xml:space="preserve">   virus    </w:t>
      </w:r>
      <w:r>
        <w:t xml:space="preserve">   browser    </w:t>
      </w:r>
      <w:r>
        <w:t xml:space="preserve">   folder    </w:t>
      </w:r>
      <w:r>
        <w:t xml:space="preserve">   file    </w:t>
      </w:r>
      <w:r>
        <w:t xml:space="preserve">   flash drive    </w:t>
      </w:r>
      <w:r>
        <w:t xml:space="preserve">   desktop    </w:t>
      </w:r>
      <w:r>
        <w:t xml:space="preserve">   hardware    </w:t>
      </w:r>
      <w:r>
        <w:t xml:space="preserve">   mouse    </w:t>
      </w:r>
      <w:r>
        <w:t xml:space="preserve">   software    </w:t>
      </w:r>
      <w:r>
        <w:t xml:space="preserve">   troubleshoot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2021-10-11T18:32:37Z</dcterms:created>
  <dcterms:modified xsi:type="dcterms:W3CDTF">2021-10-11T18:32:37Z</dcterms:modified>
</cp:coreProperties>
</file>