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selfie    </w:t>
      </w:r>
      <w:r>
        <w:t xml:space="preserve">   portrait    </w:t>
      </w:r>
      <w:r>
        <w:t xml:space="preserve">   animate    </w:t>
      </w:r>
      <w:r>
        <w:t xml:space="preserve">   clipart    </w:t>
      </w:r>
      <w:r>
        <w:t xml:space="preserve">   drive    </w:t>
      </w:r>
      <w:r>
        <w:t xml:space="preserve">   upload    </w:t>
      </w:r>
      <w:r>
        <w:t xml:space="preserve">   gif    </w:t>
      </w:r>
      <w:r>
        <w:t xml:space="preserve">   audio    </w:t>
      </w:r>
      <w:r>
        <w:t xml:space="preserve">   tower    </w:t>
      </w:r>
      <w:r>
        <w:t xml:space="preserve">   monitor    </w:t>
      </w:r>
      <w:r>
        <w:t xml:space="preserve">   desktop    </w:t>
      </w:r>
      <w:r>
        <w:t xml:space="preserve">   url    </w:t>
      </w:r>
      <w:r>
        <w:t xml:space="preserve">   zoom    </w:t>
      </w:r>
      <w:r>
        <w:t xml:space="preserve">   email    </w:t>
      </w:r>
      <w:r>
        <w:t xml:space="preserve">   keyboard    </w:t>
      </w:r>
      <w:r>
        <w:t xml:space="preserve">   insert    </w:t>
      </w:r>
      <w:r>
        <w:t xml:space="preserve">   search    </w:t>
      </w:r>
      <w:r>
        <w:t xml:space="preserve">   font    </w:t>
      </w:r>
      <w:r>
        <w:t xml:space="preserve">   tools    </w:t>
      </w:r>
      <w:r>
        <w:t xml:space="preserve">   format    </w:t>
      </w:r>
      <w:r>
        <w:t xml:space="preserve">   pixel    </w:t>
      </w:r>
      <w:r>
        <w:t xml:space="preserve">   data    </w:t>
      </w:r>
      <w:r>
        <w:t xml:space="preserve">   technology    </w:t>
      </w:r>
      <w:r>
        <w:t xml:space="preserve">   cyberspace    </w:t>
      </w:r>
      <w:r>
        <w:t xml:space="preserve">   landscape    </w:t>
      </w:r>
      <w:r>
        <w:t xml:space="preserve">   homepage    </w:t>
      </w:r>
      <w:r>
        <w:t xml:space="preserve">   jpeg    </w:t>
      </w:r>
      <w:r>
        <w:t xml:space="preserve">   file    </w:t>
      </w:r>
      <w:r>
        <w:t xml:space="preserve">   cyberbully    </w:t>
      </w:r>
      <w:r>
        <w:t xml:space="preserve">   curser    </w:t>
      </w:r>
      <w:r>
        <w:t xml:space="preserve">   alignment    </w:t>
      </w:r>
      <w:r>
        <w:t xml:space="preserve">   searchtool    </w:t>
      </w:r>
      <w:r>
        <w:t xml:space="preserve">   attachment    </w:t>
      </w:r>
      <w:r>
        <w:t xml:space="preserve">   click    </w:t>
      </w:r>
      <w:r>
        <w:t xml:space="preserve">   code    </w:t>
      </w:r>
      <w:r>
        <w:t xml:space="preserve">   username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</dc:title>
  <dcterms:created xsi:type="dcterms:W3CDTF">2021-10-11T18:32:42Z</dcterms:created>
  <dcterms:modified xsi:type="dcterms:W3CDTF">2021-10-11T18:32:42Z</dcterms:modified>
</cp:coreProperties>
</file>