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repeated decorative design.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make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carrying out a particular task, especially the execution or performance of an artistic work or a scientific procedure.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popular or the latest style of clothing, hair, decoration, or behaviour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cover or shell that protects or encloses something.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typical of a particular person, place, or 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when one is not working or occupied; free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thread or filament from which a vegetable tissue, mineral substance, or textile is formed.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device that closes or secures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get rid of creases on 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2021-10-11T18:32:20Z</dcterms:created>
  <dcterms:modified xsi:type="dcterms:W3CDTF">2021-10-11T18:32:20Z</dcterms:modified>
</cp:coreProperties>
</file>