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airdrop    </w:t>
      </w:r>
      <w:r>
        <w:t xml:space="preserve">   airpod    </w:t>
      </w:r>
      <w:r>
        <w:t xml:space="preserve">   animoji    </w:t>
      </w:r>
      <w:r>
        <w:t xml:space="preserve">   apple pay    </w:t>
      </w:r>
      <w:r>
        <w:t xml:space="preserve">   camera    </w:t>
      </w:r>
      <w:r>
        <w:t xml:space="preserve">   carplay    </w:t>
      </w:r>
      <w:r>
        <w:t xml:space="preserve">   charging pad    </w:t>
      </w:r>
      <w:r>
        <w:t xml:space="preserve">   donotdisturb    </w:t>
      </w:r>
      <w:r>
        <w:t xml:space="preserve">   emoji    </w:t>
      </w:r>
      <w:r>
        <w:t xml:space="preserve">   face id    </w:t>
      </w:r>
      <w:r>
        <w:t xml:space="preserve">   facetime    </w:t>
      </w:r>
      <w:r>
        <w:t xml:space="preserve">   filter    </w:t>
      </w:r>
      <w:r>
        <w:t xml:space="preserve">   icloud    </w:t>
      </w:r>
      <w:r>
        <w:t xml:space="preserve">   imessage    </w:t>
      </w:r>
      <w:r>
        <w:t xml:space="preserve">   instagram    </w:t>
      </w:r>
      <w:r>
        <w:t xml:space="preserve">   ios    </w:t>
      </w:r>
      <w:r>
        <w:t xml:space="preserve">   itunes    </w:t>
      </w:r>
      <w:r>
        <w:t xml:space="preserve">   podcasts    </w:t>
      </w:r>
      <w:r>
        <w:t xml:space="preserve">   portrait mode    </w:t>
      </w:r>
      <w:r>
        <w:t xml:space="preserve">   safari    </w:t>
      </w:r>
      <w:r>
        <w:t xml:space="preserve">   selfie    </w:t>
      </w:r>
      <w:r>
        <w:t xml:space="preserve">   snapchat    </w:t>
      </w:r>
      <w:r>
        <w:t xml:space="preserve">   steve jobs    </w:t>
      </w:r>
      <w:r>
        <w:t xml:space="preserve">   touch id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device</dc:title>
  <dcterms:created xsi:type="dcterms:W3CDTF">2021-10-11T18:32:33Z</dcterms:created>
  <dcterms:modified xsi:type="dcterms:W3CDTF">2021-10-11T18:32:33Z</dcterms:modified>
</cp:coreProperties>
</file>