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Leading digital currency broker headquartered in SFO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javascript framework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world's leading software development platform recently acquired by Microsoft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 of libraries for the C++ programming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autonomous car company owned by Google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Largest Internet Provider of Spoken Audio Entertainment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Mobile O/S built using Java, C and C++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TV show won the Emmys this week for Best Drama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tech company recently became the 2nd trillion dollar company - first one was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healthcare IT company in NYC, developing a cloud-based technology platform dedicated to improving cancer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Big data technology that allows for the distributed processing of large data 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Hedge fund headquartered in Chicago (Andiamo Client)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Largest RDBMS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Software library written for the Python programming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Google coined this term for DevOps engineers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</dc:title>
  <dcterms:created xsi:type="dcterms:W3CDTF">2021-10-11T18:32:22Z</dcterms:created>
  <dcterms:modified xsi:type="dcterms:W3CDTF">2021-10-11T18:32:22Z</dcterms:modified>
</cp:coreProperties>
</file>