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accesspoint    </w:t>
      </w:r>
      <w:r>
        <w:t xml:space="preserve">   wifi    </w:t>
      </w:r>
      <w:r>
        <w:t xml:space="preserve">   processor    </w:t>
      </w:r>
      <w:r>
        <w:t xml:space="preserve">   user    </w:t>
      </w:r>
      <w:r>
        <w:t xml:space="preserve">   password    </w:t>
      </w:r>
      <w:r>
        <w:t xml:space="preserve">   ssid    </w:t>
      </w:r>
      <w:r>
        <w:t xml:space="preserve">   network    </w:t>
      </w:r>
      <w:r>
        <w:t xml:space="preserve">   online    </w:t>
      </w:r>
      <w:r>
        <w:t xml:space="preserve">   cable    </w:t>
      </w:r>
      <w:r>
        <w:t xml:space="preserve">   projector    </w:t>
      </w:r>
      <w:r>
        <w:t xml:space="preserve">   remote    </w:t>
      </w:r>
      <w:r>
        <w:t xml:space="preserve">   browser    </w:t>
      </w:r>
      <w:r>
        <w:t xml:space="preserve">   program    </w:t>
      </w:r>
      <w:r>
        <w:t xml:space="preserve">   icon    </w:t>
      </w:r>
      <w:r>
        <w:t xml:space="preserve">   helpdesk    </w:t>
      </w:r>
      <w:r>
        <w:t xml:space="preserve">   website    </w:t>
      </w:r>
      <w:r>
        <w:t xml:space="preserve">   keyboard    </w:t>
      </w:r>
      <w:r>
        <w:t xml:space="preserve">   monitor    </w:t>
      </w:r>
      <w:r>
        <w:t xml:space="preserve">   screen    </w:t>
      </w:r>
      <w:r>
        <w:t xml:space="preserve">   data    </w:t>
      </w:r>
      <w:r>
        <w:t xml:space="preserve">   printer    </w:t>
      </w:r>
      <w:r>
        <w:t xml:space="preserve">   server    </w:t>
      </w:r>
      <w:r>
        <w:t xml:space="preserve">   email    </w:t>
      </w:r>
      <w:r>
        <w:t xml:space="preserve">   motherboard    </w:t>
      </w:r>
      <w:r>
        <w:t xml:space="preserve">   memory    </w:t>
      </w:r>
      <w:r>
        <w:t xml:space="preserve">   ram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2021-10-11T18:32:53Z</dcterms:created>
  <dcterms:modified xsi:type="dcterms:W3CDTF">2021-10-11T18:32:53Z</dcterms:modified>
</cp:coreProperties>
</file>