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scratchy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scratchy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scratch move quickly on the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repeats over and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character called in scratch?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sensing comand in scratch that makes something happen near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function starts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Stops time in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motion script do you use to set your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scratchy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a decision in the program?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2021-10-11T18:32:30Z</dcterms:created>
  <dcterms:modified xsi:type="dcterms:W3CDTF">2021-10-11T18:32:30Z</dcterms:modified>
</cp:coreProperties>
</file>