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 in 1920s-1930s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telephone commonly used throughout 1924-1927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widely used type of radio until the 1920s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co discoverer of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telecommunications device that permits users to talk from far distances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invention helped people travel faster,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"conveyor belt" to assemble cars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the first radio station in toronto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province was the first telephone invented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was discovered to act as a treatment to people with diabetes in the 1920s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sound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designer of the first automobile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invented the first telephone?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first automobiles to crash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discovered a way of playing the radio directly into household electrical currents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inventor of first wireless radio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the first automobile created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device broadcasted music and news in the 1920s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films with no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automobile produced by ford motor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flies small aircraft into remote areas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in 1920s-1930s</dc:title>
  <dcterms:created xsi:type="dcterms:W3CDTF">2021-10-11T18:32:40Z</dcterms:created>
  <dcterms:modified xsi:type="dcterms:W3CDTF">2021-10-11T18:32:40Z</dcterms:modified>
</cp:coreProperties>
</file>