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Assistive device that offers a large surface area and large keys than a standard keyboard for supporting students who lack fine motor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display that responds to human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approach for gifted students that recognizes and targets instruction to the varying abilities found in the same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Hardware and software that is designed or can be used to support the needs of exceptional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Assistive device that can magnify a display supporting students with limited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Assistive devices that support students with very poor vision or ones who become fatigued from screen magnification.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building bridges from prior knowledge as a baseline and moving students beyond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Books and documents that have already been converted into or written for an electronic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Assistive device, a keyboard that can be configured to an individual student's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assist students who can understand material at their grade level when they hear it but have difficulty with decoding and comprehending when they read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assistive device on a keyboard that allows students to press keys sequentially to execute functions that typically require pressing keys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Programs that can make an educated guess about the word a student is typing based on the first few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Low-tech assistive devices that are acrylic or metal covers with holes for each key that is placed on a keyboard.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Classroom</dc:title>
  <dcterms:created xsi:type="dcterms:W3CDTF">2021-10-11T18:32:54Z</dcterms:created>
  <dcterms:modified xsi:type="dcterms:W3CDTF">2021-10-11T18:32:54Z</dcterms:modified>
</cp:coreProperties>
</file>