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Technology in 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Calls that originate with the customer and may include catalog ordering, billing questions, technical support, product use, or other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Offers customers the opportunity to receive and pay bills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is being used to help see what furniture would look like in your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Services are designed to meet the customer's schedule.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Customers prefer quick and accurate answers to service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customer needs to talk, the provider can be reached.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Calls that originate from the call center to the customer and are usually intended to sell products or services, conduct market research, or respond to customer inquiries.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Selling products, services, or information via the telephone.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Electronic communication used by consumers to share ideas, information, opinions, and personal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Online collaboration or training.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in Customer Service</dc:title>
  <dcterms:created xsi:type="dcterms:W3CDTF">2021-10-11T18:33:29Z</dcterms:created>
  <dcterms:modified xsi:type="dcterms:W3CDTF">2021-10-11T18:33:29Z</dcterms:modified>
</cp:coreProperties>
</file>