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interactive, and white surfaced device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device owned by many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online program used for presentations.  Consists of various slides holding information, pictures, videos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online learning tool where everyone can share knowledge in any subject, at any level.  Flashcards, and quizzes can be made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marks of all your courses added together, divided by the number of courses, and multiplied by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is used to project rays of light, for projecting slides or film onto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Facts, information, and skills acquired by a person through experience or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in class to research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online program used by educators, a projector and cell phones are used for this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online program that is an open source learning platform, providing powerful free tools to help students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receiving or giving systematic instruction, especially at a school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application of scientific knowledge for practical purposes, especially in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Education</dc:title>
  <dcterms:created xsi:type="dcterms:W3CDTF">2021-10-11T18:32:16Z</dcterms:created>
  <dcterms:modified xsi:type="dcterms:W3CDTF">2021-10-11T18:32:16Z</dcterms:modified>
</cp:coreProperties>
</file>