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in Our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acceptance that a statement is true or that something exists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Existing in or as part of a tradition; long established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of greater age than someone specified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method of human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of an Indigenous persons of Northern Canada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of land under a ruler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earth, together with all of its countries, people, and natural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application of scientific knowledge for practical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beaten path through rough country such as a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qualified practitioner of medicine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in Our World</dc:title>
  <dcterms:created xsi:type="dcterms:W3CDTF">2021-10-11T18:32:44Z</dcterms:created>
  <dcterms:modified xsi:type="dcterms:W3CDTF">2021-10-11T18:32:44Z</dcterms:modified>
</cp:coreProperties>
</file>