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 in Sports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muscle response or electrical activity in response to a nerve's stimulation of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types of skeletal muscle fibers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a portion of patient's own blood having a platelet concentration above baseline to promote healing of injured tendons, ligaments, muscles and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we use here that modifies weight bearing to assist with proper gait mechanics and regain confidence in exercise progression?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narrow beam of x-ray passes through the body to produce detailed cross-sectional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EMG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1 skeletal muscle fibers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application of a specialized tourniquet system to a proximal arm or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broad-based multiple athlete testing-- all the way down to single joint testing and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Non-specialized cell types that have the ability to transform into whatever tissue they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pictures of blood vessels and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patterns to initiate isometric foot prep activities and progressive DL and SL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Scan that uses a strong magnetic field and radio waves to create detailed images of organs and tissues within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in Sports Medicine</dc:title>
  <dcterms:created xsi:type="dcterms:W3CDTF">2021-10-11T18:33:16Z</dcterms:created>
  <dcterms:modified xsi:type="dcterms:W3CDTF">2021-10-11T18:33:16Z</dcterms:modified>
</cp:coreProperties>
</file>