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Hawkeye    </w:t>
      </w:r>
      <w:r>
        <w:t xml:space="preserve">   Hotspot    </w:t>
      </w:r>
      <w:r>
        <w:t xml:space="preserve">   Var    </w:t>
      </w:r>
      <w:r>
        <w:t xml:space="preserve">   Cost    </w:t>
      </w:r>
      <w:r>
        <w:t xml:space="preserve">   Cheating    </w:t>
      </w:r>
      <w:r>
        <w:t xml:space="preserve">   Performance    </w:t>
      </w:r>
      <w:r>
        <w:t xml:space="preserve">   Game play    </w:t>
      </w:r>
      <w:r>
        <w:t xml:space="preserve">   Spectatorship    </w:t>
      </w:r>
      <w:r>
        <w:t xml:space="preserve">   Ethics of the sport    </w:t>
      </w:r>
      <w:r>
        <w:t xml:space="preserve">   Improves accuracy    </w:t>
      </w:r>
      <w:r>
        <w:t xml:space="preserve">   Increase competition    </w:t>
      </w:r>
      <w:r>
        <w:t xml:space="preserve">   Disadvantages    </w:t>
      </w:r>
      <w:r>
        <w:t xml:space="preserve">   Advantages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sport</dc:title>
  <dcterms:created xsi:type="dcterms:W3CDTF">2021-10-11T18:32:52Z</dcterms:created>
  <dcterms:modified xsi:type="dcterms:W3CDTF">2021-10-11T18:32:52Z</dcterms:modified>
</cp:coreProperties>
</file>