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blackboard    </w:t>
      </w:r>
      <w:r>
        <w:t xml:space="preserve">   canvas    </w:t>
      </w:r>
      <w:r>
        <w:t xml:space="preserve">   pretest    </w:t>
      </w:r>
      <w:r>
        <w:t xml:space="preserve">   storyboard    </w:t>
      </w:r>
      <w:r>
        <w:t xml:space="preserve">   reflectivejournal    </w:t>
      </w:r>
      <w:r>
        <w:t xml:space="preserve">   activities    </w:t>
      </w:r>
      <w:r>
        <w:t xml:space="preserve">   assessment    </w:t>
      </w:r>
      <w:r>
        <w:t xml:space="preserve">   attributes    </w:t>
      </w:r>
      <w:r>
        <w:t xml:space="preserve">   blog    </w:t>
      </w:r>
      <w:r>
        <w:t xml:space="preserve">   cameras    </w:t>
      </w:r>
      <w:r>
        <w:t xml:space="preserve">   characteristics    </w:t>
      </w:r>
      <w:r>
        <w:t xml:space="preserve">   collaboration    </w:t>
      </w:r>
      <w:r>
        <w:t xml:space="preserve">   competencies    </w:t>
      </w:r>
      <w:r>
        <w:t xml:space="preserve">   concreteexperiences    </w:t>
      </w:r>
      <w:r>
        <w:t xml:space="preserve">   endstate    </w:t>
      </w:r>
      <w:r>
        <w:t xml:space="preserve">   expectations    </w:t>
      </w:r>
      <w:r>
        <w:t xml:space="preserve">   games    </w:t>
      </w:r>
      <w:r>
        <w:t xml:space="preserve">   ipads    </w:t>
      </w:r>
      <w:r>
        <w:t xml:space="preserve">   justintime    </w:t>
      </w:r>
      <w:r>
        <w:t xml:space="preserve">   multiplechoicetests    </w:t>
      </w:r>
      <w:r>
        <w:t xml:space="preserve">   outcomes    </w:t>
      </w:r>
      <w:r>
        <w:t xml:space="preserve">   rethinkthetest    </w:t>
      </w:r>
      <w:r>
        <w:t xml:space="preserve">   videoediting    </w:t>
      </w:r>
      <w:r>
        <w:t xml:space="preserve">   wikis    </w:t>
      </w:r>
      <w:r>
        <w:t xml:space="preserve">   writing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the Classroom</dc:title>
  <dcterms:created xsi:type="dcterms:W3CDTF">2021-10-11T18:31:58Z</dcterms:created>
  <dcterms:modified xsi:type="dcterms:W3CDTF">2021-10-11T18:31:58Z</dcterms:modified>
</cp:coreProperties>
</file>