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 used in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most common gun used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World's first ever tank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Tank disguised at first by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Battle of Verdun, what technology did they use for their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one of three types of planes were created in WW1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tank originally used for in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nickname for Submarines in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Weapon did the German use at the trenches of Ypres?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the flamethrower first used in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weapon did the most impact in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used in WW1</dc:title>
  <dcterms:created xsi:type="dcterms:W3CDTF">2021-12-03T03:29:40Z</dcterms:created>
  <dcterms:modified xsi:type="dcterms:W3CDTF">2021-12-03T03:29:40Z</dcterms:modified>
</cp:coreProperties>
</file>