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vs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apps    </w:t>
      </w:r>
      <w:r>
        <w:t xml:space="preserve">   bonding    </w:t>
      </w:r>
      <w:r>
        <w:t xml:space="preserve">   cell phone    </w:t>
      </w:r>
      <w:r>
        <w:t xml:space="preserve">   children    </w:t>
      </w:r>
      <w:r>
        <w:t xml:space="preserve">   communicattion    </w:t>
      </w:r>
      <w:r>
        <w:t xml:space="preserve">   computer    </w:t>
      </w:r>
      <w:r>
        <w:t xml:space="preserve">   connection    </w:t>
      </w:r>
      <w:r>
        <w:t xml:space="preserve">   emails    </w:t>
      </w:r>
      <w:r>
        <w:t xml:space="preserve">   family    </w:t>
      </w:r>
      <w:r>
        <w:t xml:space="preserve">   internet    </w:t>
      </w:r>
      <w:r>
        <w:t xml:space="preserve">   ipod    </w:t>
      </w:r>
      <w:r>
        <w:t xml:space="preserve">   parents    </w:t>
      </w:r>
      <w:r>
        <w:t xml:space="preserve">   phone calls    </w:t>
      </w:r>
      <w:r>
        <w:t xml:space="preserve">   snapchat    </w:t>
      </w:r>
      <w:r>
        <w:t xml:space="preserve">   tablet    </w:t>
      </w:r>
      <w:r>
        <w:t xml:space="preserve">   technology    </w:t>
      </w:r>
      <w:r>
        <w:t xml:space="preserve">   television    </w:t>
      </w:r>
      <w:r>
        <w:t xml:space="preserve">   texting    </w:t>
      </w:r>
      <w:r>
        <w:t xml:space="preserve">   twitter    </w:t>
      </w:r>
      <w:r>
        <w:t xml:space="preserve">   video chat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vs Family</dc:title>
  <dcterms:created xsi:type="dcterms:W3CDTF">2021-10-11T18:32:24Z</dcterms:created>
  <dcterms:modified xsi:type="dcterms:W3CDTF">2021-10-11T18:32:24Z</dcterms:modified>
</cp:coreProperties>
</file>