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word scramble</w:t>
      </w:r>
    </w:p>
    <w:p>
      <w:pPr>
        <w:pStyle w:val="Questions"/>
      </w:pPr>
      <w:r>
        <w:t xml:space="preserve">1. SIEGDN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YOELGHTOCN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LKIS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OOTTNC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CEANMHI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NTGNKTII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NIRO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SEBFIR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CAFIBRS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ECAR EBALL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SNIWG TAG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word scramble</dc:title>
  <dcterms:created xsi:type="dcterms:W3CDTF">2021-10-11T18:32:58Z</dcterms:created>
  <dcterms:modified xsi:type="dcterms:W3CDTF">2021-10-11T18:32:58Z</dcterms:modified>
</cp:coreProperties>
</file>