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Technology word search (3-4)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CPU    </w:t>
      </w:r>
      <w:r>
        <w:t xml:space="preserve">   monitor    </w:t>
      </w:r>
      <w:r>
        <w:t xml:space="preserve">   password    </w:t>
      </w:r>
      <w:r>
        <w:t xml:space="preserve">   internet    </w:t>
      </w:r>
      <w:r>
        <w:t xml:space="preserve">   touchpad    </w:t>
      </w:r>
      <w:r>
        <w:t xml:space="preserve">   URL    </w:t>
      </w:r>
      <w:r>
        <w:t xml:space="preserve">   login    </w:t>
      </w:r>
      <w:r>
        <w:t xml:space="preserve">   google    </w:t>
      </w:r>
      <w:r>
        <w:t xml:space="preserve">   website    </w:t>
      </w:r>
      <w:r>
        <w:t xml:space="preserve">   chromebook    </w:t>
      </w:r>
      <w:r>
        <w:t xml:space="preserve">   headphones    </w:t>
      </w:r>
      <w:r>
        <w:t xml:space="preserve">   ipad    </w:t>
      </w:r>
      <w:r>
        <w:t xml:space="preserve">   typing    </w:t>
      </w:r>
      <w:r>
        <w:t xml:space="preserve">   enter    </w:t>
      </w:r>
      <w:r>
        <w:t xml:space="preserve">   drag    </w:t>
      </w:r>
      <w:r>
        <w:t xml:space="preserve">   click    </w:t>
      </w:r>
      <w:r>
        <w:t xml:space="preserve">   mouse    </w:t>
      </w:r>
      <w:r>
        <w:t xml:space="preserve">   technology    </w:t>
      </w:r>
      <w:r>
        <w:t xml:space="preserve">   keyboard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search (3-4)</dc:title>
  <dcterms:created xsi:type="dcterms:W3CDTF">2021-10-11T18:32:00Z</dcterms:created>
  <dcterms:modified xsi:type="dcterms:W3CDTF">2021-10-11T18:32:00Z</dcterms:modified>
</cp:coreProperties>
</file>