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Technology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Drawings    </w:t>
      </w:r>
      <w:r>
        <w:t xml:space="preserve">   scissors    </w:t>
      </w:r>
      <w:r>
        <w:t xml:space="preserve">   Machine    </w:t>
      </w:r>
      <w:r>
        <w:t xml:space="preserve">   Wool    </w:t>
      </w:r>
      <w:r>
        <w:t xml:space="preserve">   Fabrics    </w:t>
      </w:r>
      <w:r>
        <w:t xml:space="preserve">   Care Label    </w:t>
      </w:r>
      <w:r>
        <w:t xml:space="preserve">   Swing Tag    </w:t>
      </w:r>
      <w:r>
        <w:t xml:space="preserve">   Cloth    </w:t>
      </w:r>
      <w:r>
        <w:t xml:space="preserve">   Linen    </w:t>
      </w:r>
      <w:r>
        <w:t xml:space="preserve">   Weaving    </w:t>
      </w:r>
      <w:r>
        <w:t xml:space="preserve">   Knitting    </w:t>
      </w:r>
      <w:r>
        <w:t xml:space="preserve">   Fibres    </w:t>
      </w:r>
      <w:r>
        <w:t xml:space="preserve">   Sew    </w:t>
      </w:r>
      <w:r>
        <w:t xml:space="preserve">   Pattern    </w:t>
      </w:r>
      <w:r>
        <w:t xml:space="preserve">   Cotton    </w:t>
      </w:r>
      <w:r>
        <w:t xml:space="preserve">   Silk    </w:t>
      </w:r>
      <w:r>
        <w:t xml:space="preserve">   Bags    </w:t>
      </w:r>
      <w:r>
        <w:t xml:space="preserve">   Design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Technology word search</dc:title>
  <dcterms:created xsi:type="dcterms:W3CDTF">2021-10-11T18:32:55Z</dcterms:created>
  <dcterms:modified xsi:type="dcterms:W3CDTF">2021-10-11T18:32:55Z</dcterms:modified>
</cp:coreProperties>
</file>