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Technology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typically a piece of electrical equipment, such as a kettle or toaster, that uses less advanced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specialized hardware or software designed to prevent unauthorized access into or out of a computer or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'frequently asked questions'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thing made or adapted for a particular purpose, especially a piece of mechanical or electronic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use this program for maths and accounts - it is good for making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image of what is displayed on the screen of a computer or mobile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connected computers which share resources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idea or factor that significantly changes an existing situation or way of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important development or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a process in a factory operated by machines or computers in order to reduce the amount of work done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don't like wires messing up your desk, you need to get a ______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creating something which has never been made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little label that looks like piano keys and is read by the computers in the supermarkets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shouldn't buy _______ software - it's illegal!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 or improved idea or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blinking symbol on the screen that shows where any new text will next be entered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words</dc:title>
  <dcterms:created xsi:type="dcterms:W3CDTF">2021-10-11T18:33:39Z</dcterms:created>
  <dcterms:modified xsi:type="dcterms:W3CDTF">2021-10-11T18:33:39Z</dcterms:modified>
</cp:coreProperties>
</file>