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Devices    </w:t>
      </w:r>
      <w:r>
        <w:t xml:space="preserve">   Animation    </w:t>
      </w:r>
      <w:r>
        <w:t xml:space="preserve">   E-mail    </w:t>
      </w:r>
      <w:r>
        <w:t xml:space="preserve">   HTTP    </w:t>
      </w:r>
      <w:r>
        <w:t xml:space="preserve">   java    </w:t>
      </w:r>
      <w:r>
        <w:t xml:space="preserve">   keyboard    </w:t>
      </w:r>
      <w:r>
        <w:t xml:space="preserve">   virus    </w:t>
      </w:r>
      <w:r>
        <w:t xml:space="preserve">   software    </w:t>
      </w:r>
      <w:r>
        <w:t xml:space="preserve">   Protocol    </w:t>
      </w:r>
      <w:r>
        <w:t xml:space="preserve">   CPU    </w:t>
      </w:r>
      <w:r>
        <w:t xml:space="preserve">   PC    </w:t>
      </w:r>
      <w:r>
        <w:t xml:space="preserve">   pixel    </w:t>
      </w:r>
      <w:r>
        <w:t xml:space="preserve">   website    </w:t>
      </w:r>
      <w:r>
        <w:t xml:space="preserve">   link    </w:t>
      </w:r>
      <w:r>
        <w:t xml:space="preserve">   site    </w:t>
      </w:r>
      <w:r>
        <w:t xml:space="preserve">   Download    </w:t>
      </w:r>
      <w:r>
        <w:t xml:space="preserve">   Cache    </w:t>
      </w:r>
      <w:r>
        <w:t xml:space="preserve">   HTML    </w:t>
      </w:r>
      <w:r>
        <w:t xml:space="preserve">   Cookie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words</dc:title>
  <dcterms:created xsi:type="dcterms:W3CDTF">2021-10-11T18:31:50Z</dcterms:created>
  <dcterms:modified xsi:type="dcterms:W3CDTF">2021-10-11T18:31:50Z</dcterms:modified>
</cp:coreProperties>
</file>