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Techsoft2D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laser cutter    </w:t>
      </w:r>
      <w:r>
        <w:t xml:space="preserve">   fill    </w:t>
      </w:r>
      <w:r>
        <w:t xml:space="preserve">   google    </w:t>
      </w:r>
      <w:r>
        <w:t xml:space="preserve">   techsoft    </w:t>
      </w:r>
      <w:r>
        <w:t xml:space="preserve">   angle    </w:t>
      </w:r>
      <w:r>
        <w:t xml:space="preserve">   mechanism    </w:t>
      </w:r>
      <w:r>
        <w:t xml:space="preserve">   clock    </w:t>
      </w:r>
      <w:r>
        <w:t xml:space="preserve">   radius    </w:t>
      </w:r>
      <w:r>
        <w:t xml:space="preserve">   circle    </w:t>
      </w:r>
      <w:r>
        <w:t xml:space="preserve">   square    </w:t>
      </w:r>
      <w:r>
        <w:t xml:space="preserve">   rectangle    </w:t>
      </w:r>
      <w:r>
        <w:t xml:space="preserve">   monochrome    </w:t>
      </w:r>
      <w:r>
        <w:t xml:space="preserve">   vectorise    </w:t>
      </w:r>
      <w:r>
        <w:t xml:space="preserve">   bitmap    </w:t>
      </w:r>
      <w:r>
        <w:t xml:space="preserve">   lettering    </w:t>
      </w:r>
      <w:r>
        <w:t xml:space="preserve">   delete part    </w:t>
      </w:r>
      <w:r>
        <w:t xml:space="preserve">   delete all    </w:t>
      </w:r>
      <w:r>
        <w:t xml:space="preserve">   select tool    </w:t>
      </w:r>
      <w:r>
        <w:t xml:space="preserve">   Countour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Techsoft2D</dc:title>
  <dcterms:created xsi:type="dcterms:W3CDTF">2021-10-11T18:33:51Z</dcterms:created>
  <dcterms:modified xsi:type="dcterms:W3CDTF">2021-10-11T18:33:51Z</dcterms:modified>
</cp:coreProperties>
</file>