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volcano that has recently erupted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Shaking of the Earth caused by a sudden movement of rock beneath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magma pushing through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theory created by Alfred Wegener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hardest part of the earths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lava when it's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subject of the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layer of rock that lies between the crust and the outer core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fragments of pulverized rock, minerals and volcanic glass, created during volcanic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hottest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destructive mudflow on the slopes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two or more plates in the Earth's crust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sudden occurrence of a violent discharge of steam and volcanic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or a series of huge sea waves caused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magma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opening at the Earth's surface through which volcanic materials (lava, tephra, and gases)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huge sections which make up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sudden giving off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mound forming on the side of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Techtonics</dc:title>
  <dcterms:created xsi:type="dcterms:W3CDTF">2021-10-11T18:32:01Z</dcterms:created>
  <dcterms:modified xsi:type="dcterms:W3CDTF">2021-10-11T18:32:01Z</dcterms:modified>
</cp:coreProperties>
</file>