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Tecniche di 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Preparazioni consumabili solo con le mani senza posate.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 sono serviti i cocktail pestati.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usato per servire short drink alcolici senza ghiaccio.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Alternativa di bar di discoteca, con un servizio di qualità superiore e maggiore attenzione al 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Bevande non esistenti in natura e preparate unendo almeno due prodotti.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Quello americano è costituito da due parti, quello continentale da 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usate per conservare sciroppi e per decorare.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25. È usato per servire i cocktail della categoria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Bicchiere in vetro usato per miscelare e per raffreddare.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Filtro usato per trattenere il ghiaccio nella miscelazione.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Specializza la sua offerta nel servizio di cocktail e bevande alcoliche.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Sono usate per conservare succhi e zuccheri.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Bicchiere usato per distillati o liquori da bere in un sol colpo.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conosciuto anche come lowball.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Bicchiere con la stessa forma del cocktail glass ma con capacità maggiore.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 sono esposte le bevande alcoliche disponibili.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usato in alternativa allo shaker per preparazioni a base di panna.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usato per servire birre Ale inglesi e Stout irlandesi.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È usato per eseguire il doppio filtraggio.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usato per il servizio di brandy, cognac e 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Simile al tumbler, è usato per servire long drink on the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Locale specializzato nel servizio di birre.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Strutture specializzate in un prodotto specifico.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È usato nel servizio di grog e punch.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Può essere basso, medio o alto.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Tecniche di bar</dc:title>
  <dcterms:created xsi:type="dcterms:W3CDTF">2021-10-11T18:33:34Z</dcterms:created>
  <dcterms:modified xsi:type="dcterms:W3CDTF">2021-10-11T18:33:34Z</dcterms:modified>
</cp:coreProperties>
</file>