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Tecnología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Surf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Videochat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Archive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Tecnología</dc:title>
  <dcterms:created xsi:type="dcterms:W3CDTF">2021-10-11T18:33:25Z</dcterms:created>
  <dcterms:modified xsi:type="dcterms:W3CDTF">2021-10-11T18:33:25Z</dcterms:modified>
</cp:coreProperties>
</file>