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Tecnología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en la dirección electrónica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menor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toca musica en tus oidos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dónde poner tus posesiones en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Cuándo tu estás en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dónde tu poner el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palabra abrir redes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Instagram, Twitter, Snap Chat, Facebook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Necesitas jugar 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usas para teclear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nombre en un rede sociale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cuándo tu texto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mucho carros en la autopista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fotografía de una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fotografía en detrás de mi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gustar en 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rápido puedes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abrir un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publicar en 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necesitas jugar DVD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Tecnología Crucigrama</dc:title>
  <dcterms:created xsi:type="dcterms:W3CDTF">2021-10-11T18:32:43Z</dcterms:created>
  <dcterms:modified xsi:type="dcterms:W3CDTF">2021-10-11T18:32:43Z</dcterms:modified>
</cp:coreProperties>
</file>