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capaz de imaginar el futuro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estimular 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muy raro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se puede conseguir facilmente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 comienzo a algo, inciciar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esquema dibujado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escribir a mano con letra bien hecha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mujer que atiende a los pasajeros de un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robot  con forma de ser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se repite como en circulos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aparato o vehiculo que se lanza al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comienzo, principio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Tecnologia</dc:title>
  <dcterms:created xsi:type="dcterms:W3CDTF">2021-10-11T18:32:13Z</dcterms:created>
  <dcterms:modified xsi:type="dcterms:W3CDTF">2021-10-11T18:32:13Z</dcterms:modified>
</cp:coreProperties>
</file>