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Tectoinic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rock layers due to stress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the thin,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 piece of the lithosphere that moves around on top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the boundary between two tectonic plates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the outermost, rigid layer of the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stress that occurs when an object is squeezed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solid, dense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the layer of Earth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the liquid layer of the Earth's core that lies beneath the mantle and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the theory that the Earth's lithosphere is divided into tectonic plates that move around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that continents can drift apart from one another and have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 layer of the mantle on which pieces of the lithosphere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where an oceanic plate sinks down into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"middle sphere," the 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the process by which new oceanic lithosphere is created at mid-ocean ridges as older materials are pulled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force per unit area that is put on a given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two colliding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the layer of Earth between the crust and the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Tectoinic Plates</dc:title>
  <dcterms:created xsi:type="dcterms:W3CDTF">2021-10-11T18:33:27Z</dcterms:created>
  <dcterms:modified xsi:type="dcterms:W3CDTF">2021-10-11T18:33:27Z</dcterms:modified>
</cp:coreProperties>
</file>