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Hazards</w:t>
      </w:r>
    </w:p>
    <w:p>
      <w:pPr>
        <w:pStyle w:val="Questions"/>
      </w:pPr>
      <w:r>
        <w:t xml:space="preserve">1. VONCOAL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TEUHKAAREQ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TCHERIR ELSAC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RICMELAL CSLEA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ICSSIEM ITYIVTAC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CRTIEPENE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OUSCF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RTAERC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OYCRLPCAITS OWLF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ALAV MBOB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DEITIACSN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AAMMG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2021-10-11T18:33:49Z</dcterms:created>
  <dcterms:modified xsi:type="dcterms:W3CDTF">2021-10-11T18:33:49Z</dcterms:modified>
</cp:coreProperties>
</file>