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Responses to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Secondary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Responses to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Haiti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was the earthquake measured?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Secondary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country rich or poor?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Hazards</dc:title>
  <dcterms:created xsi:type="dcterms:W3CDTF">2021-10-11T18:32:06Z</dcterms:created>
  <dcterms:modified xsi:type="dcterms:W3CDTF">2021-10-11T18:32:06Z</dcterms:modified>
</cp:coreProperties>
</file>