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high sea wave caused by an earthquake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sudden and violent shaking of the ground, sometimes causing great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number scale for expressing the magnitude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point on the earth's surface directly above the hypocentre, where the energy of an earthquake is first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opening in the earth's crust through which molten lava, ash, and gases are 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the earth between the crust and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fluid below or within earth's crust from which lava and other igneous rock is formed by cooling.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 where two plates slide apart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 where two plates slide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Rock that in its molten form comes from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Powdery material thrown out by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elastic wave in the earth produced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of the earth is composed of many of these which slowly move around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rich in iron and nickel found in the interior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2021-10-11T18:32:27Z</dcterms:created>
  <dcterms:modified xsi:type="dcterms:W3CDTF">2021-10-11T18:32:27Z</dcterms:modified>
</cp:coreProperties>
</file>