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Tectonic Hazards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Magma    </w:t>
      </w:r>
      <w:r>
        <w:t xml:space="preserve">   Ash    </w:t>
      </w:r>
      <w:r>
        <w:t xml:space="preserve">   Lava    </w:t>
      </w:r>
      <w:r>
        <w:t xml:space="preserve">   Eruption    </w:t>
      </w:r>
      <w:r>
        <w:t xml:space="preserve">   Mantle    </w:t>
      </w:r>
      <w:r>
        <w:t xml:space="preserve">   outer core    </w:t>
      </w:r>
      <w:r>
        <w:t xml:space="preserve">   inner core    </w:t>
      </w:r>
      <w:r>
        <w:t xml:space="preserve">   crust    </w:t>
      </w:r>
      <w:r>
        <w:t xml:space="preserve">   Convergent    </w:t>
      </w:r>
      <w:r>
        <w:t xml:space="preserve">   Divergent    </w:t>
      </w:r>
      <w:r>
        <w:t xml:space="preserve">   Plate Boundaries    </w:t>
      </w:r>
      <w:r>
        <w:t xml:space="preserve">   Earthquake    </w:t>
      </w:r>
      <w:r>
        <w:t xml:space="preserve">   Volcano    </w:t>
      </w:r>
      <w:r>
        <w:t xml:space="preserve">   Hazards    </w:t>
      </w:r>
      <w:r>
        <w:t xml:space="preserve">   Tectonic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Tectonic Hazards</dc:title>
  <dcterms:created xsi:type="dcterms:W3CDTF">2021-10-11T18:33:52Z</dcterms:created>
  <dcterms:modified xsi:type="dcterms:W3CDTF">2021-10-11T18:33:52Z</dcterms:modified>
</cp:coreProperties>
</file>