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Tectonic Hazards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damage    </w:t>
      </w:r>
      <w:r>
        <w:t xml:space="preserve">   shaking    </w:t>
      </w:r>
      <w:r>
        <w:t xml:space="preserve">   Richterscale    </w:t>
      </w:r>
      <w:r>
        <w:t xml:space="preserve">   magnitude    </w:t>
      </w:r>
      <w:r>
        <w:t xml:space="preserve">   hotspot    </w:t>
      </w:r>
      <w:r>
        <w:t xml:space="preserve">   seismicwaves    </w:t>
      </w:r>
      <w:r>
        <w:t xml:space="preserve">   homeless    </w:t>
      </w:r>
      <w:r>
        <w:t xml:space="preserve">   deaths    </w:t>
      </w:r>
      <w:r>
        <w:t xml:space="preserve">   collision    </w:t>
      </w:r>
      <w:r>
        <w:t xml:space="preserve">   constructive    </w:t>
      </w:r>
      <w:r>
        <w:t xml:space="preserve">   conservative    </w:t>
      </w:r>
      <w:r>
        <w:t xml:space="preserve">   destructive    </w:t>
      </w:r>
      <w:r>
        <w:t xml:space="preserve">   tsunami    </w:t>
      </w:r>
      <w:r>
        <w:t xml:space="preserve">   ash    </w:t>
      </w:r>
      <w:r>
        <w:t xml:space="preserve">   tectonicplate    </w:t>
      </w:r>
      <w:r>
        <w:t xml:space="preserve">   crust    </w:t>
      </w:r>
      <w:r>
        <w:t xml:space="preserve">   magma    </w:t>
      </w:r>
      <w:r>
        <w:t xml:space="preserve">   lava    </w:t>
      </w:r>
      <w:r>
        <w:t xml:space="preserve">   eruption    </w:t>
      </w:r>
      <w:r>
        <w:t xml:space="preserve">   volcano    </w:t>
      </w:r>
      <w:r>
        <w:t xml:space="preserve">   earthquake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Tectonic Hazards</dc:title>
  <dcterms:created xsi:type="dcterms:W3CDTF">2021-10-11T18:34:03Z</dcterms:created>
  <dcterms:modified xsi:type="dcterms:W3CDTF">2021-10-11T18:34:03Z</dcterms:modified>
</cp:coreProperties>
</file>