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innercore    </w:t>
      </w:r>
      <w:r>
        <w:t xml:space="preserve">   outercore    </w:t>
      </w:r>
      <w:r>
        <w:t xml:space="preserve">   Rocks    </w:t>
      </w:r>
      <w:r>
        <w:t xml:space="preserve">   Fossils    </w:t>
      </w:r>
      <w:r>
        <w:t xml:space="preserve">   Supercontinent    </w:t>
      </w:r>
      <w:r>
        <w:t xml:space="preserve">   Layers    </w:t>
      </w:r>
      <w:r>
        <w:t xml:space="preserve">   Mantle    </w:t>
      </w:r>
      <w:r>
        <w:t xml:space="preserve">   Core    </w:t>
      </w:r>
      <w:r>
        <w:t xml:space="preserve">   plates    </w:t>
      </w:r>
      <w:r>
        <w:t xml:space="preserve">   Tectonic    </w:t>
      </w:r>
      <w:r>
        <w:t xml:space="preserve">   Continental Drift    </w:t>
      </w:r>
      <w:r>
        <w:t xml:space="preserve">   Continents    </w:t>
      </w:r>
      <w:r>
        <w:t xml:space="preserve">   Earth    </w:t>
      </w:r>
      <w:r>
        <w:t xml:space="preserve">   Tsunami    </w:t>
      </w:r>
      <w:r>
        <w:t xml:space="preserve">   Volcano    </w:t>
      </w:r>
      <w:r>
        <w:t xml:space="preserve">   Earthquake    </w:t>
      </w:r>
      <w:r>
        <w:t xml:space="preserve">   Pangea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Hazards</dc:title>
  <dcterms:created xsi:type="dcterms:W3CDTF">2021-10-11T18:34:06Z</dcterms:created>
  <dcterms:modified xsi:type="dcterms:W3CDTF">2021-10-11T18:34:06Z</dcterms:modified>
</cp:coreProperties>
</file>