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Landscape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point of the earthquake deep under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volcano formed in the middle of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plate boundary that moves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Volcano that erupted in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an earthquake in an 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plate boundary where only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earths crust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to measure earthquakes based on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plate boundary that collides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Magnitude of the Haiti earthquake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Landscape Crossword</dc:title>
  <dcterms:created xsi:type="dcterms:W3CDTF">2021-10-11T18:33:12Z</dcterms:created>
  <dcterms:modified xsi:type="dcterms:W3CDTF">2021-10-11T18:33:12Z</dcterms:modified>
</cp:coreProperties>
</file>